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6B45" w14:textId="77777777" w:rsidR="000858CB" w:rsidRDefault="00FA009D" w:rsidP="00FA009D">
      <w:pPr>
        <w:pStyle w:val="Title"/>
        <w:jc w:val="center"/>
      </w:pPr>
      <w:r>
        <w:t>Template Dokumen Freelance (Proposal, Kontrak, Invoice, Brief)</w:t>
      </w:r>
    </w:p>
    <w:p w14:paraId="0B6C0FAF" w14:textId="77777777" w:rsidR="000858CB" w:rsidRDefault="00FA009D">
      <w:pPr>
        <w:pStyle w:val="Heading1"/>
      </w:pPr>
      <w:r>
        <w:t>1. Template Proposal Freelance</w:t>
      </w:r>
    </w:p>
    <w:p w14:paraId="4BA274CE" w14:textId="77777777" w:rsidR="000858CB" w:rsidRDefault="00FA009D">
      <w:r>
        <w:t>Judul Proposal: Proposal Kerja Sama Freelance [Nama Proyek]</w:t>
      </w:r>
    </w:p>
    <w:p w14:paraId="3267E093" w14:textId="77777777" w:rsidR="000858CB" w:rsidRDefault="00FA009D">
      <w:r>
        <w:t>Ditujukan Kepada:</w:t>
      </w:r>
      <w:r>
        <w:br/>
        <w:t>[Nama Klien]</w:t>
      </w:r>
      <w:r>
        <w:br/>
        <w:t>[Perusahaan/Instansi]</w:t>
      </w:r>
      <w:r>
        <w:br/>
        <w:t>[Alamat/Email]</w:t>
      </w:r>
    </w:p>
    <w:p w14:paraId="561F23CB" w14:textId="77777777" w:rsidR="000858CB" w:rsidRDefault="00FA009D">
      <w:r>
        <w:t>Dari:</w:t>
      </w:r>
      <w:r>
        <w:br/>
        <w:t xml:space="preserve">[Nama </w:t>
      </w:r>
      <w:r>
        <w:t>Freelancer]</w:t>
      </w:r>
      <w:r>
        <w:br/>
        <w:t>[Bidang/Jasa]</w:t>
      </w:r>
      <w:r>
        <w:br/>
        <w:t>[Kontak]</w:t>
      </w:r>
    </w:p>
    <w:p w14:paraId="03AD0C06" w14:textId="77777777" w:rsidR="000858CB" w:rsidRDefault="00FA009D">
      <w:pPr>
        <w:pStyle w:val="Heading2"/>
      </w:pPr>
      <w:r>
        <w:t>Isi Proposal:</w:t>
      </w:r>
    </w:p>
    <w:p w14:paraId="20B2FD86" w14:textId="77777777" w:rsidR="000858CB" w:rsidRDefault="00FA009D">
      <w:r>
        <w:t>1. Latar Belakang</w:t>
      </w:r>
      <w:r>
        <w:br/>
        <w:t>Menjelaskan alasan pentingnya proyek/jasa.</w:t>
      </w:r>
    </w:p>
    <w:p w14:paraId="0DB4D221" w14:textId="77777777" w:rsidR="000858CB" w:rsidRDefault="00FA009D">
      <w:r>
        <w:t>2. Tujuan Proyek</w:t>
      </w:r>
      <w:r>
        <w:br/>
        <w:t>Apa yang ingin dicapai klien dengan proyek ini.</w:t>
      </w:r>
    </w:p>
    <w:p w14:paraId="6CEDE44C" w14:textId="77777777" w:rsidR="000858CB" w:rsidRDefault="00FA009D">
      <w:r>
        <w:t>3. Ruang Lingkup Pekerjaan</w:t>
      </w:r>
      <w:r>
        <w:br/>
        <w:t>Detail pekerjaan yang ditawarkan.</w:t>
      </w:r>
    </w:p>
    <w:p w14:paraId="7D5C2D2B" w14:textId="77777777" w:rsidR="000858CB" w:rsidRDefault="00FA009D">
      <w:r>
        <w:t>4. Timeline &amp; Durasi</w:t>
      </w:r>
      <w:r>
        <w:t xml:space="preserve"> Pekerjaan</w:t>
      </w:r>
      <w:r>
        <w:br/>
        <w:t>Estimasi waktu pengerjaan.</w:t>
      </w:r>
    </w:p>
    <w:p w14:paraId="543DCAAC" w14:textId="77777777" w:rsidR="000858CB" w:rsidRDefault="00FA009D">
      <w:r>
        <w:t>5. Biaya/Layanan</w:t>
      </w:r>
      <w:r>
        <w:br/>
        <w:t>Rincian harga dan sistem pembayaran.</w:t>
      </w:r>
    </w:p>
    <w:p w14:paraId="619512A8" w14:textId="77777777" w:rsidR="000858CB" w:rsidRDefault="00FA009D">
      <w:r>
        <w:t>6. Penutup</w:t>
      </w:r>
      <w:r>
        <w:br/>
        <w:t>Ucapan terima kasih + kesediaan untuk diskusi lebih lanjut.</w:t>
      </w:r>
    </w:p>
    <w:p w14:paraId="2EF99FA2" w14:textId="77777777" w:rsidR="000858CB" w:rsidRDefault="00FA009D">
      <w:pPr>
        <w:pStyle w:val="Heading1"/>
      </w:pPr>
      <w:r>
        <w:t>2. Template Kontrak Kerja Freelance</w:t>
      </w:r>
    </w:p>
    <w:p w14:paraId="396DD335" w14:textId="77777777" w:rsidR="000858CB" w:rsidRDefault="00FA009D">
      <w:r>
        <w:t>Perjanjian Kerja Sama Freelance</w:t>
      </w:r>
      <w:r>
        <w:br/>
        <w:t>Nomor: [Nomor Kontrak]</w:t>
      </w:r>
    </w:p>
    <w:p w14:paraId="454C6B6D" w14:textId="77777777" w:rsidR="000858CB" w:rsidRDefault="00FA009D">
      <w:r>
        <w:t>Pi</w:t>
      </w:r>
      <w:r>
        <w:t>hak Pertama (Klien):</w:t>
      </w:r>
      <w:r>
        <w:br/>
        <w:t>Nama: …</w:t>
      </w:r>
      <w:r>
        <w:br/>
        <w:t>Jabatan/Instansi: …</w:t>
      </w:r>
    </w:p>
    <w:p w14:paraId="1FC1FFE7" w14:textId="77777777" w:rsidR="000858CB" w:rsidRDefault="00FA009D">
      <w:r>
        <w:lastRenderedPageBreak/>
        <w:t>Pihak Kedua (Freelancer):</w:t>
      </w:r>
      <w:r>
        <w:br/>
        <w:t>Nama: …</w:t>
      </w:r>
      <w:r>
        <w:br/>
        <w:t>Alamat/Email: …</w:t>
      </w:r>
    </w:p>
    <w:p w14:paraId="70830972" w14:textId="77777777" w:rsidR="000858CB" w:rsidRDefault="00FA009D">
      <w:pPr>
        <w:pStyle w:val="Heading2"/>
      </w:pPr>
      <w:r>
        <w:t>Pasal-Pasal:</w:t>
      </w:r>
    </w:p>
    <w:p w14:paraId="6E0E5405" w14:textId="77777777" w:rsidR="000858CB" w:rsidRDefault="00FA009D">
      <w:r>
        <w:t>1. Ruang Lingkup Pekerjaan</w:t>
      </w:r>
      <w:r>
        <w:br/>
        <w:t>Freelancer akan mengerjakan [deskripsi pekerjaan].</w:t>
      </w:r>
    </w:p>
    <w:p w14:paraId="36BA3C87" w14:textId="77777777" w:rsidR="000858CB" w:rsidRDefault="00FA009D">
      <w:r>
        <w:t>2. Durasi Pekerjaan</w:t>
      </w:r>
      <w:r>
        <w:br/>
        <w:t>Pekerjaan berlangsung dari [tanggal mulai] hin</w:t>
      </w:r>
      <w:r>
        <w:t>gga [tanggal selesai].</w:t>
      </w:r>
    </w:p>
    <w:p w14:paraId="21B0D27F" w14:textId="77777777" w:rsidR="000858CB" w:rsidRDefault="00FA009D">
      <w:r>
        <w:t>3. Biaya &amp; Pembayaran</w:t>
      </w:r>
      <w:r>
        <w:br/>
        <w:t>Total biaya Rp […]. Pembayaran dilakukan [skema pembayaran].</w:t>
      </w:r>
    </w:p>
    <w:p w14:paraId="1788289B" w14:textId="77777777" w:rsidR="000858CB" w:rsidRDefault="00FA009D">
      <w:r>
        <w:t>4. Hak &amp; Kewajiban</w:t>
      </w:r>
      <w:r>
        <w:br/>
        <w:t>- Klien: Memberikan bahan, informasi, dan pembayaran tepat waktu.</w:t>
      </w:r>
      <w:r>
        <w:br/>
        <w:t>- Freelancer: Menyelesaikan pekerjaan sesuai kesepakatan.</w:t>
      </w:r>
    </w:p>
    <w:p w14:paraId="5D8A8D4F" w14:textId="77777777" w:rsidR="000858CB" w:rsidRDefault="00FA009D">
      <w:r>
        <w:t>5. Peny</w:t>
      </w:r>
      <w:r>
        <w:t>elesaian Perselisihan</w:t>
      </w:r>
      <w:r>
        <w:br/>
        <w:t>Jika terjadi sengketa, kedua belah pihak sepakat menyelesaikan secara musyawarah.</w:t>
      </w:r>
    </w:p>
    <w:p w14:paraId="275C0916" w14:textId="77777777" w:rsidR="000858CB" w:rsidRDefault="00FA009D">
      <w:r>
        <w:t>Tempat, Tanggal: …</w:t>
      </w:r>
      <w:r>
        <w:br/>
      </w:r>
      <w:r>
        <w:br/>
        <w:t>Tanda Tangan:</w:t>
      </w:r>
      <w:r>
        <w:br/>
        <w:t>Pihak Pertama (Klien) ————— Pihak Kedua (Freelancer)</w:t>
      </w:r>
    </w:p>
    <w:p w14:paraId="10D54E5D" w14:textId="77777777" w:rsidR="000858CB" w:rsidRDefault="00FA009D">
      <w:pPr>
        <w:pStyle w:val="Heading1"/>
      </w:pPr>
      <w:r>
        <w:t>3. Template Invoice Freelance</w:t>
      </w:r>
    </w:p>
    <w:p w14:paraId="622BF031" w14:textId="77777777" w:rsidR="000858CB" w:rsidRDefault="00FA009D">
      <w:r>
        <w:t>INVOICE / TAGIHAN</w:t>
      </w:r>
      <w:r>
        <w:br/>
        <w:t>Nomor Invoice: [I</w:t>
      </w:r>
      <w:r>
        <w:t>NV-001]</w:t>
      </w:r>
      <w:r>
        <w:br/>
        <w:t>Tanggal: [DD/MM/YYYY]</w:t>
      </w:r>
    </w:p>
    <w:p w14:paraId="4AAA80A9" w14:textId="77777777" w:rsidR="000858CB" w:rsidRDefault="00FA009D">
      <w:r>
        <w:t>Ditujukan Kepada:</w:t>
      </w:r>
      <w:r>
        <w:br/>
        <w:t>Nama Klien: …</w:t>
      </w:r>
      <w:r>
        <w:br/>
        <w:t>Perusahaan: …</w:t>
      </w:r>
    </w:p>
    <w:p w14:paraId="0A16ACB6" w14:textId="77777777" w:rsidR="000858CB" w:rsidRDefault="00FA009D">
      <w:pPr>
        <w:pStyle w:val="Heading2"/>
      </w:pPr>
      <w:r>
        <w:t>Rincian Pekerjaan:</w:t>
      </w:r>
    </w:p>
    <w:p w14:paraId="22EC8960" w14:textId="77777777" w:rsidR="000858CB" w:rsidRDefault="00FA009D">
      <w:r>
        <w:t>- Deskripsi Pekerjaan : …</w:t>
      </w:r>
      <w:r>
        <w:br/>
        <w:t>- Jumlah : Rp [….]</w:t>
      </w:r>
    </w:p>
    <w:p w14:paraId="675EF7BF" w14:textId="77777777" w:rsidR="000858CB" w:rsidRDefault="00FA009D">
      <w:r>
        <w:t>Total Tagihan: Rp [….]</w:t>
      </w:r>
    </w:p>
    <w:p w14:paraId="41534C5A" w14:textId="77777777" w:rsidR="000858CB" w:rsidRDefault="00FA009D">
      <w:pPr>
        <w:pStyle w:val="Heading2"/>
      </w:pPr>
      <w:r>
        <w:t>Metode Pembayaran:</w:t>
      </w:r>
    </w:p>
    <w:p w14:paraId="33A4FD1A" w14:textId="77777777" w:rsidR="000858CB" w:rsidRDefault="00FA009D">
      <w:r>
        <w:t>Bank Transfer: [Nama Bank &amp; No. Rekening]</w:t>
      </w:r>
      <w:r>
        <w:br/>
        <w:t xml:space="preserve">Atas Nama: [Nama </w:t>
      </w:r>
      <w:r>
        <w:t>Freelancer]</w:t>
      </w:r>
    </w:p>
    <w:p w14:paraId="5B8E9134" w14:textId="77777777" w:rsidR="000858CB" w:rsidRDefault="00FA009D">
      <w:r>
        <w:lastRenderedPageBreak/>
        <w:t>Catatan:</w:t>
      </w:r>
      <w:r>
        <w:br/>
        <w:t>Pembayaran harap dilakukan dalam [x hari] setelah invoice diterbitkan.</w:t>
      </w:r>
    </w:p>
    <w:p w14:paraId="07657207" w14:textId="77777777" w:rsidR="000858CB" w:rsidRDefault="00FA009D">
      <w:pPr>
        <w:pStyle w:val="Heading1"/>
      </w:pPr>
      <w:r>
        <w:t>4. Template Brief Freelance (Client Brief)</w:t>
      </w:r>
    </w:p>
    <w:p w14:paraId="59D42CDD" w14:textId="77777777" w:rsidR="000858CB" w:rsidRDefault="00FA009D">
      <w:r>
        <w:t>Judul Proyek: …</w:t>
      </w:r>
    </w:p>
    <w:p w14:paraId="3BCA0E93" w14:textId="77777777" w:rsidR="000858CB" w:rsidRDefault="00FA009D">
      <w:r>
        <w:t>Data Klien:</w:t>
      </w:r>
      <w:r>
        <w:br/>
        <w:t>Nama: …</w:t>
      </w:r>
      <w:r>
        <w:br/>
        <w:t>Perusahaan: …</w:t>
      </w:r>
      <w:r>
        <w:br/>
        <w:t>Kontak: …</w:t>
      </w:r>
    </w:p>
    <w:p w14:paraId="519DF3A5" w14:textId="77777777" w:rsidR="000858CB" w:rsidRDefault="00FA009D">
      <w:r>
        <w:t>Tujuan Proyek: …</w:t>
      </w:r>
    </w:p>
    <w:p w14:paraId="3398DD67" w14:textId="77777777" w:rsidR="000858CB" w:rsidRDefault="00FA009D">
      <w:r>
        <w:t>Target Audience: …</w:t>
      </w:r>
    </w:p>
    <w:p w14:paraId="0A7297CE" w14:textId="77777777" w:rsidR="000858CB" w:rsidRDefault="00FA009D">
      <w:r>
        <w:t>Lingkup Pekerjaan: …</w:t>
      </w:r>
    </w:p>
    <w:p w14:paraId="69367613" w14:textId="77777777" w:rsidR="000858CB" w:rsidRDefault="00FA009D">
      <w:r>
        <w:t>Styl</w:t>
      </w:r>
      <w:r>
        <w:t>e/Referensi: …</w:t>
      </w:r>
    </w:p>
    <w:p w14:paraId="695CB89A" w14:textId="77777777" w:rsidR="000858CB" w:rsidRDefault="00FA009D">
      <w:r>
        <w:t>Deadline: …</w:t>
      </w:r>
    </w:p>
    <w:p w14:paraId="2522D5E5" w14:textId="77777777" w:rsidR="000858CB" w:rsidRDefault="00FA009D">
      <w:r>
        <w:t>Budget Klien: …</w:t>
      </w:r>
    </w:p>
    <w:p w14:paraId="447485E3" w14:textId="77777777" w:rsidR="000858CB" w:rsidRDefault="00FA009D">
      <w:r>
        <w:t>Catatan Tambahan: …</w:t>
      </w:r>
    </w:p>
    <w:sectPr w:rsidR="000858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58CB"/>
    <w:rsid w:val="0015074B"/>
    <w:rsid w:val="0029639D"/>
    <w:rsid w:val="00326F90"/>
    <w:rsid w:val="00AA1D8D"/>
    <w:rsid w:val="00B47730"/>
    <w:rsid w:val="00CB0664"/>
    <w:rsid w:val="00FA00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27C1E"/>
  <w14:defaultImageDpi w14:val="300"/>
  <w15:docId w15:val="{E2918FE1-9CE4-4F23-B970-DED2242F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STAI KUNINGAN</cp:lastModifiedBy>
  <cp:revision>2</cp:revision>
  <dcterms:created xsi:type="dcterms:W3CDTF">2013-12-23T23:15:00Z</dcterms:created>
  <dcterms:modified xsi:type="dcterms:W3CDTF">2025-08-20T07:46:00Z</dcterms:modified>
  <cp:category/>
</cp:coreProperties>
</file>